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№657 от 14.12.2021г.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556 от 12.10.2021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427 от 10.08.2021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275 от 01.06.2021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147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№654 от 25.11.2019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586 от 28.11.2018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607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464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339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