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462 от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№381 от 08.09.2020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430 от 10.09.2019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622 от 04.12.2018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Право возобновлено с 05.12.2018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540 от 09.10.2018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438 от 11.09.2018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446 от 08.08.2018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10.10.2018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274 от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09.08.2018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104 от 02.03.2018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25.05.2018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290 от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02.03.2017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156 от 13.09.2017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