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430 от 17.08.2021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326 от 25.06.2021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19.08.2021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515 от 18.12.2020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415 от 23.09.2020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86 от 27.02.2020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№698 от 18.12.2019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27.02.2020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651 от 28.12.2018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Отказать в применении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323 от 17.01.2018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250 от 18.01.2017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201 от 21.01.2016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217 от 19.01.2015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210 от 23.01.2012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