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383 от 20.07.2021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264 от 18.05.2021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137 от 16.03.2021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77 от 05.02.2021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18.03.2021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111 от 19.03.2019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