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379 от 13.07.2021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260 от 11.05.2021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15.07.2021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96 от 24.02.2021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13.05.2021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