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318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214 от 20.04.2021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92 от 24.02.2021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511 от 14.12.2020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494 от 18.11.2020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№409 от 16.09.2020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313 от 15.07.2020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223 от 13.05.2020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81 от 26.02.2020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 от 07.02.2020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№683 от 17.12.2019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625 от 17.12.2018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270 от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109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