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261 от 11.05.2021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Добровольный выход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89 от 17.02.2021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478 от 17.11.2020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