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142 от 23.03.2021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 от 10.02.2021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25.03.2021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184 от 23.04.2020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66 от 07.02.2020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29.04.2020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231 от 26.04.2019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 от 14.02.2019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26.04.2019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539 от 09.10.2018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444 от 08.08.2018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10.10.2018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269 от 25.05.2018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09.08.2018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102 от 02.03.2018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25.05.2018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60 от 14.02.2018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25.05.2018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292 от 24.11.2017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02.03.2018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 от 22.02.2017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126 от 30.06.2016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 от 24.02.2016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113 от 29.06.2015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 от 20.02.2015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устранить нарушение до 30.06.2015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28 от 30.01.2015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 от 19.02.2014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 от 06.02.2013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 от 08.02.2012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