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93 от 24.02.2021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531 от 23.12.2020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460 от 27.10.2020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345 от 25.08.2020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29.10.2020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420 от 04.09.2019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