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76 от 05.02.2021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258 от 16.05.2019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