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 от 29.01.2021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Добровольный выход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