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502 от 14.12.2020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рекомендован к исключению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№685 от 19.12.2019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105 от 01.03.2019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630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