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492 от 18.11.2020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475 от 13.11.2020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№401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