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458 от 21.10.2020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127 от 18.03.2020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134 от 07.03.2019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120 от 14.03.2018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 от 13.04.2017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 от 12.04.2016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146 от 28.09.2015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 от 10.04.2015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 от 07.04.2014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 от 25.03.2013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 от 26.03.2012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