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423 от 14.10.2020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14.10.2020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580 от 17.10.2019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17.10.2019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510 от 22.10.2018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22.10.2018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