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№410 от 16.09.2020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16.09.2020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Рекомендация Правлению об исключении из состава А "СО "СЧ"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271 от 25.06.2020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25.06.2020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17.09.2020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174 от 08.04.2020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08.04.2020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25.06.2020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32 от 22.01.2020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22.01.2020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09.04.2019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622 от 30.10.2019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30.10.2019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23.01.2020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538 от 20.09.2019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20.09.2019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31.10.2019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492 от 21.08.2019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21.08.2019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31.10.2019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24 от 29.01.2019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29.01.2019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559 от 23.10.2018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23.10.2018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Возобновить право на осуществление строительства с 24.10.2018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393 от 03.08.2018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03.08.2018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24.10.2018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262 от 18.05.2018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18.05.2018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03.08.2018г.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14 от 06.02.2018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06.02.2018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18.05.2018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9 от 07.02.2017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07.02.2017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231 от 10.12.2016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10.12.2016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127 от 30.06.2016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30.06.2016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27 от 04.03.2016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04.03.2016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- устранить нарушение в срок до 30.06.2016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10 от 08.02.2016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08.02.2016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- устранить нарушение в срок до 30.06.2016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111 от 29.06.2015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29.06.2015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11 от 05.02.2015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05.02.2015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- устранить нарушение в срок до 30.06.2015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11 от 04.02.2014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04.02.2014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12 от 22.01.2013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22.01.2013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12 от 24.01.2012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24.01.2012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