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№399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310 от 08.07.2020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183 от 22.04.2020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517 от 16.09.2019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600 от 09.11.2018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423 от 24.08.2018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