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366 от 28.08.2020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370 от 15.07.2019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