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344 от 21.08.2020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Добровольный выход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446 от 16.08.2019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415 от 27.08.2018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