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355 от 05.08.2020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06.08.2020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134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82 от 26.02.2020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№681 от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471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№295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180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