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254 от 25.06.2020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318 от 11.07.2019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542 от 12.10.2018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317 от 04.07.2018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