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173 от 08.04.2020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27.01.2020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04.02.2019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