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135 от 06.04.2020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561 от 30.10.2019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486 от 21.08.2019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516 от 24.10.2018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