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123 от 10.03.2020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Исключен из состава членов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722 от 25.12.2019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11.03.2020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617 от 30.10.2019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26.12.2019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440 от 13.08.2019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31.10.2019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405 от 20.08.2018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152 от 07.09.2017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07.09.2017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