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723 от 25.12.2019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25.12.2019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Исключен из состава членов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618 от 30.10.2019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30.10.2019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26.12.2019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490 от 21.08.2019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31.10.2019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