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721 от 25.12.2019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№696 от 17.12.2019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611 от 23.10.2019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478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№349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160 от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645 от 24.12.2018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319 от 10.01.2018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245 от 11.01.2017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195 от 15.01.2016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207 от 30.12.2014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193 от 31.12.2013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201 от 14.01.2012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