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731 от 27.12.2019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№676 от 13.11.2019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530 от 06.09.2019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14.11.2019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337 от 25.06.2019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06.09.2019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297 от 26.06.2018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105 от 02.03.2018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300 от 24.11.2017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02.03.2018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86 от 04.07.2017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181 от 30.08.2016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114 от 04.07.2016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54 от 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30.08.2016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80 от 03.07.2015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31.03.2016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92 от 03.07.2014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91 от 19.07.2013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101 от 04.07.2012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