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605 от 09.10.2019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Добровольный выход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474 от 07.08.2019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№300 от 05.06.2019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187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624 от 17.12.2018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