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598 от 04.10.2019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04.10.2019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95 от 20.02.2019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Возобновить право на осуществление строительства с 21.02.2019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26 от 29.01.2019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29.01.2019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662 от 19.12.2018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19.12.2018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21.02.2019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547 от 12.10.2018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12.10.2018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20.12.2018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16 от 07.02.2018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07.02.2018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10 от 08.02.2017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08.02.2017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169 от 19.08.2016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19.08.2016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11 от 09.02.2016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09.02.2016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12 от 06.02.2015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06.02.2015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12 от 06.02.2014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06.02.2014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14 от 24.01.2013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24.01.2013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14 от 26.01.2012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26.01.2012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