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325 от 13.06.2019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13.06.2019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06.2019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491 от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07.09.2018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09.2018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 283 от 22.06.2018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22.06.2018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06.2018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Предписание: устранить нарушение в срок до 07.09.2018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 357 от 26.12.2017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26.12.2017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12.2017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