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357 от 19.06.2019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158 от 22.03.2019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649 от 26.12.2018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22.03.2019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321 от 15.01.2018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248 от 16.01.2017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109 от 20.05.2016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198 от 18.01.2016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211 от 13.01.2015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203 от 16.01.2012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