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156 от 20.03.2019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 от 23.01.2019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611 от 16.11.2018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468 от 31.08.2018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344 от 19.06.2018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31.08.2018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239 от 04.06.2018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31.08.2018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176 от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279 от 17.11.2017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