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97 от 20.02.2019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Исключен из состава членов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664 от 19.12.2018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21.02.2019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521 от 22.10.2018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555 от 17.10.2018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20.12.2018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384 от 20.07.2018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18.10.2018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212 от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20.07.2018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52 от 26.01.2018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27.04.2018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205 от 01.11.2017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26.01.2018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