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519 от 19.10.2018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204 от 31.10.2017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