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479 от 01.10.2018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177 от 27.09.2017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