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450 от 15.08.2018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321 от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148 от 12.04.2018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169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348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