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299 от 03.07.2018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216 от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122 от 27.07.2017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