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133 от 28.03.2018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166 от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03.2018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Рекомендация Правлению об исключении из состава А "СО "СЧ"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345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23.03.2018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