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103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 от 12.02.2018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291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16.02.2017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 от 17.02.2016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16.02.2015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 от 14.02.2014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 от 01.02.2013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06.02.2012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