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217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Вынесена рекомендация в Правление А "СО "СЧ" об исключении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127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19.07.2017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58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205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19.07.2016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89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25\1 от 01.03.2016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 от 27.01.2016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215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89 от 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96 от 11.07.2014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92 от 21.07.2013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