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85 от 03.07.2017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Исключены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42 от 31.03.2017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Рекомедовать общему собранию принять меры дисциплинарного воздействия.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182 от 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113 от 01.07.2016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79 от 12.03.2015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90 от 01.07.2014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