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84 от 30.06.2017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25.08.2017 г. (до указанного срока инициирован добровольный выход из состава А "СО "СЧ")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 от 17.03.2017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112 от 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78 от 01.07.2015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88 от 27.06.2014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89 от 14.06.2013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99 от 15.06.2012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