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 от 12.05.2017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11.05.2016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 от 15.03.2016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08.05.2015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04.05.2014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22.04.2013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23.04.2012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