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 от 17.03.2017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28.12.2016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132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27.12.2014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