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218 от 28.11.2016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170 от 26.11.2015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169 от 26.11.2014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171 от 27.11.2013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178 от 14.11.2012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