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179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63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09.12.2015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109/1 от 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08.12.2014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09.12.2013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26.11.2012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