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149 от 05.08.2016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220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103 от 05.08.2015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114 от 01.08.2014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116 от 01.08.2013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123 от 19.07.2012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