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79 от 12.05.2016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 от 08.05.2015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65 от 10.05.2014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65 от 24.04.2013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68 от 02.05.2012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