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 от 21.03.2016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231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21.09.2015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17.09.2014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18.09.2013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05.09.2012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