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43 от 21.03.2016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21.03.2016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Действие Свидетельства прекращено.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217 от 29.12.2015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29.12.2015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Действие Свидетельства приостановлено на 60 дней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95 от 24.07.2015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24.07.2015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 - устранить нарушение в срок до 30.12.2015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202 от 05.12.2014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05.12.2014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Вынесено предупреждение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106 от 22.07.2014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22.07.2014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107 от 23.07.2013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23.07.2013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115 от 10.07.2012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10.07.2012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